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997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Святына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Святына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Святына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9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0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Святына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авительством РФ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Святына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Святына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0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Святына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025512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Святына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868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3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ГИБДД УМВД России по </w:t>
      </w:r>
      <w:r>
        <w:rPr>
          <w:rStyle w:val="cat-Addressgrp-3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Святына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Святына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Святына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Святына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Святына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3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9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997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8"/>
          <w:szCs w:val="18"/>
        </w:rPr>
        <w:t>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03100643000000018700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РКЦ Ханты-Мансийск; БИК </w:t>
      </w:r>
      <w:r>
        <w:rPr>
          <w:rStyle w:val="cat-PhoneNumbergrp-23rplc-5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3rplc-5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4rplc-5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5rplc-5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6rplc-5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03200</w:t>
      </w:r>
      <w:r>
        <w:rPr>
          <w:rFonts w:ascii="Times New Roman" w:eastAsia="Times New Roman" w:hAnsi="Times New Roman" w:cs="Times New Roman"/>
          <w:sz w:val="18"/>
          <w:szCs w:val="18"/>
        </w:rPr>
        <w:t>10856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5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5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не </w:t>
      </w:r>
      <w:r>
        <w:rPr>
          <w:rStyle w:val="cat-SumInWordsgrp-17rplc-58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Timegrp-19rplc-16">
    <w:name w:val="cat-Time grp-19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CarMakeModelgrp-20rplc-19">
    <w:name w:val="cat-CarMakeModel grp-20 rplc-19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CarNumbergrp-21rplc-21">
    <w:name w:val="cat-CarNumber grp-21 rplc-21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Timegrp-19rplc-28">
    <w:name w:val="cat-Time grp-19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CarMakeModelgrp-20rplc-31">
    <w:name w:val="cat-CarMakeModel grp-20 rplc-31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CarNumbergrp-21rplc-33">
    <w:name w:val="cat-CarNumber grp-21 rplc-33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Dategrp-7rplc-36">
    <w:name w:val="cat-Date grp-7 rplc-36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Sumgrp-16rplc-44">
    <w:name w:val="cat-Sum grp-16 rplc-44"/>
    <w:basedOn w:val="DefaultParagraphFont"/>
  </w:style>
  <w:style w:type="character" w:customStyle="1" w:styleId="cat-Addressgrp-3rplc-46">
    <w:name w:val="cat-Address grp-3 rplc-46"/>
    <w:basedOn w:val="DefaultParagraphFont"/>
  </w:style>
  <w:style w:type="character" w:customStyle="1" w:styleId="cat-Dategrp-9rplc-49">
    <w:name w:val="cat-Date grp-9 rplc-49"/>
    <w:basedOn w:val="DefaultParagraphFont"/>
  </w:style>
  <w:style w:type="character" w:customStyle="1" w:styleId="cat-PhoneNumbergrp-23rplc-51">
    <w:name w:val="cat-PhoneNumber grp-23 rplc-51"/>
    <w:basedOn w:val="DefaultParagraphFont"/>
  </w:style>
  <w:style w:type="character" w:customStyle="1" w:styleId="cat-Addressgrp-3rplc-52">
    <w:name w:val="cat-Address grp-3 rplc-52"/>
    <w:basedOn w:val="DefaultParagraphFont"/>
  </w:style>
  <w:style w:type="character" w:customStyle="1" w:styleId="cat-PhoneNumbergrp-24rplc-53">
    <w:name w:val="cat-PhoneNumber grp-24 rplc-53"/>
    <w:basedOn w:val="DefaultParagraphFont"/>
  </w:style>
  <w:style w:type="character" w:customStyle="1" w:styleId="cat-PhoneNumbergrp-25rplc-54">
    <w:name w:val="cat-PhoneNumber grp-25 rplc-54"/>
    <w:basedOn w:val="DefaultParagraphFont"/>
  </w:style>
  <w:style w:type="character" w:customStyle="1" w:styleId="cat-PhoneNumbergrp-26rplc-55">
    <w:name w:val="cat-PhoneNumber grp-26 rplc-55"/>
    <w:basedOn w:val="DefaultParagraphFont"/>
  </w:style>
  <w:style w:type="character" w:customStyle="1" w:styleId="cat-Addressgrp-5rplc-56">
    <w:name w:val="cat-Address grp-5 rplc-56"/>
    <w:basedOn w:val="DefaultParagraphFont"/>
  </w:style>
  <w:style w:type="character" w:customStyle="1" w:styleId="cat-Addressgrp-3rplc-57">
    <w:name w:val="cat-Address grp-3 rplc-57"/>
    <w:basedOn w:val="DefaultParagraphFont"/>
  </w:style>
  <w:style w:type="character" w:customStyle="1" w:styleId="cat-SumInWordsgrp-17rplc-58">
    <w:name w:val="cat-SumInWords grp-1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